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18810572240911071733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Style w:val="cat-PhoneNumbergrp-23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671559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18810572240911071733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18810572240911071733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0412365400725001132520112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4175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BBDC-DB85-46D6-9745-36218969490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